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Output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BUZZER    </w:t>
      </w:r>
      <w:r>
        <w:t xml:space="preserve">   EARPHONES    </w:t>
      </w:r>
      <w:r>
        <w:t xml:space="preserve">   INKJET    </w:t>
      </w:r>
      <w:r>
        <w:t xml:space="preserve">   BRAILLE    </w:t>
      </w:r>
      <w:r>
        <w:t xml:space="preserve">   THERMAL    </w:t>
      </w:r>
      <w:r>
        <w:t xml:space="preserve">   PLOTTER    </w:t>
      </w:r>
      <w:r>
        <w:t xml:space="preserve">   IDUBBZ    </w:t>
      </w:r>
      <w:r>
        <w:t xml:space="preserve">   MONITORS    </w:t>
      </w:r>
      <w:r>
        <w:t xml:space="preserve">   SPEAKER    </w:t>
      </w:r>
      <w:r>
        <w:t xml:space="preserve">   PRINTER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Output Devices</dc:title>
  <dcterms:created xsi:type="dcterms:W3CDTF">2021-10-11T13:54:57Z</dcterms:created>
  <dcterms:modified xsi:type="dcterms:W3CDTF">2021-10-11T13:54:57Z</dcterms:modified>
</cp:coreProperties>
</file>