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Output product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rays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black-light posters glow, and is responsible for summer tans and sunburns.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rays that have the shortest wavelength and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range of wavelengths or frequencies over which electromagnetic radiation extends/ what we studied in unit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radar images and used in cooking, they have the second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waves that have the longest wavelengths and the least 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that a vibration occurs that constitutes a wave/ used in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rays that are used to take pictures of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crests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 order of visible light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product</dc:title>
  <dcterms:created xsi:type="dcterms:W3CDTF">2021-10-11T13:56:13Z</dcterms:created>
  <dcterms:modified xsi:type="dcterms:W3CDTF">2021-10-11T13:56:13Z</dcterms:modified>
</cp:coreProperties>
</file>