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Outreach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Today we use this in our home when it is dark.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past people played records on this.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past people used it for light.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Musicians make these to sell.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past this was used to pull a carriage.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Today we use this to cook the food 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past people sat on this.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 we use this to drive to town.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used to take a bath in a wooden tub but today they have this.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 uses this to make the engine run.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cars people used this for transportation.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this to talk to others.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this when you have a cut.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 back when people took a bath in this.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Córdoba is also called this.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wrote on this before they had paper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Outreach</dc:title>
  <dcterms:created xsi:type="dcterms:W3CDTF">2021-10-11T13:54:55Z</dcterms:created>
  <dcterms:modified xsi:type="dcterms:W3CDTF">2021-10-11T13:54:55Z</dcterms:modified>
</cp:coreProperties>
</file>