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Outreach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Confident    </w:t>
      </w:r>
      <w:r>
        <w:t xml:space="preserve">   Encouragement    </w:t>
      </w:r>
      <w:r>
        <w:t xml:space="preserve">   Focused    </w:t>
      </w:r>
      <w:r>
        <w:t xml:space="preserve">   Prevention    </w:t>
      </w:r>
      <w:r>
        <w:t xml:space="preserve">   Community    </w:t>
      </w:r>
      <w:r>
        <w:t xml:space="preserve">   Resiliency    </w:t>
      </w:r>
      <w:r>
        <w:t xml:space="preserve">   Support    </w:t>
      </w:r>
      <w:r>
        <w:t xml:space="preserve">   Youth    </w:t>
      </w:r>
      <w:r>
        <w:t xml:space="preserve">   Safety    </w:t>
      </w:r>
      <w:r>
        <w:t xml:space="preserve">   Friendship    </w:t>
      </w:r>
      <w:r>
        <w:t xml:space="preserve">   Healthy Relationship    </w:t>
      </w:r>
      <w:r>
        <w:t xml:space="preserve">   Strength    </w:t>
      </w:r>
      <w:r>
        <w:t xml:space="preserve">   Healing    </w:t>
      </w:r>
      <w:r>
        <w:t xml:space="preserve">   Hope    </w:t>
      </w:r>
      <w:r>
        <w:t xml:space="preserve">   Advocate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Outreach Word search</dc:title>
  <dcterms:created xsi:type="dcterms:W3CDTF">2021-10-11T13:56:37Z</dcterms:created>
  <dcterms:modified xsi:type="dcterms:W3CDTF">2021-10-11T13:56:37Z</dcterms:modified>
</cp:coreProperties>
</file>