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Outrigger Canoe Club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Ahi    </w:t>
      </w:r>
      <w:r>
        <w:t xml:space="preserve">   Aloha    </w:t>
      </w:r>
      <w:r>
        <w:t xml:space="preserve">   Beach    </w:t>
      </w:r>
      <w:r>
        <w:t xml:space="preserve">   Canoe    </w:t>
      </w:r>
      <w:r>
        <w:t xml:space="preserve">   Coconut    </w:t>
      </w:r>
      <w:r>
        <w:t xml:space="preserve">   Duke    </w:t>
      </w:r>
      <w:r>
        <w:t xml:space="preserve">   Grateful    </w:t>
      </w:r>
      <w:r>
        <w:t xml:space="preserve">   Hau Terrace    </w:t>
      </w:r>
      <w:r>
        <w:t xml:space="preserve">   Hawaii    </w:t>
      </w:r>
      <w:r>
        <w:t xml:space="preserve">   Honu    </w:t>
      </w:r>
      <w:r>
        <w:t xml:space="preserve">   Kind    </w:t>
      </w:r>
      <w:r>
        <w:t xml:space="preserve">   Koa Lanai    </w:t>
      </w:r>
      <w:r>
        <w:t xml:space="preserve">   macfarlane    </w:t>
      </w:r>
      <w:r>
        <w:t xml:space="preserve">   Mahalo    </w:t>
      </w:r>
      <w:r>
        <w:t xml:space="preserve">   Mahi    </w:t>
      </w:r>
      <w:r>
        <w:t xml:space="preserve">   Mango    </w:t>
      </w:r>
      <w:r>
        <w:t xml:space="preserve">   Ocean    </w:t>
      </w:r>
      <w:r>
        <w:t xml:space="preserve">   Paddling    </w:t>
      </w:r>
      <w:r>
        <w:t xml:space="preserve">   Pineapple    </w:t>
      </w:r>
      <w:r>
        <w:t xml:space="preserve">   Respect    </w:t>
      </w:r>
      <w:r>
        <w:t xml:space="preserve">   Responsibility    </w:t>
      </w:r>
      <w:r>
        <w:t xml:space="preserve">   Rocky    </w:t>
      </w:r>
      <w:r>
        <w:t xml:space="preserve">   Salmon    </w:t>
      </w:r>
      <w:r>
        <w:t xml:space="preserve">   Sand    </w:t>
      </w:r>
      <w:r>
        <w:t xml:space="preserve">   Seashell    </w:t>
      </w:r>
      <w:r>
        <w:t xml:space="preserve">   Shrimp    </w:t>
      </w:r>
      <w:r>
        <w:t xml:space="preserve">   Surf    </w:t>
      </w:r>
      <w:r>
        <w:t xml:space="preserve">   Swim    </w:t>
      </w:r>
      <w:r>
        <w:t xml:space="preserve">   Traditions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Outrigger Canoe Club Traditions</dc:title>
  <dcterms:created xsi:type="dcterms:W3CDTF">2021-10-11T13:55:51Z</dcterms:created>
  <dcterms:modified xsi:type="dcterms:W3CDTF">2021-10-11T13:55:51Z</dcterms:modified>
</cp:coreProperties>
</file>