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animals    </w:t>
      </w:r>
      <w:r>
        <w:t xml:space="preserve">   bird    </w:t>
      </w:r>
      <w:r>
        <w:t xml:space="preserve">   deer    </w:t>
      </w:r>
      <w:r>
        <w:t xml:space="preserve">   desert    </w:t>
      </w:r>
      <w:r>
        <w:t xml:space="preserve">   frog    </w:t>
      </w:r>
      <w:r>
        <w:t xml:space="preserve">   hiking    </w:t>
      </w:r>
      <w:r>
        <w:t xml:space="preserve">   jungle    </w:t>
      </w:r>
      <w:r>
        <w:t xml:space="preserve">   leaves    </w:t>
      </w:r>
      <w:r>
        <w:t xml:space="preserve">   mountain    </w:t>
      </w:r>
      <w:r>
        <w:t xml:space="preserve">   nest    </w:t>
      </w:r>
      <w:r>
        <w:t xml:space="preserve">   rainforest    </w:t>
      </w:r>
      <w:r>
        <w:t xml:space="preserve">   running    </w:t>
      </w:r>
      <w:r>
        <w:t xml:space="preserve">   sky    </w:t>
      </w:r>
      <w:r>
        <w:t xml:space="preserve">   sports    </w:t>
      </w:r>
      <w:r>
        <w:t xml:space="preserve">   sun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</dc:title>
  <dcterms:created xsi:type="dcterms:W3CDTF">2021-10-11T13:55:00Z</dcterms:created>
  <dcterms:modified xsi:type="dcterms:W3CDTF">2021-10-11T13:55:00Z</dcterms:modified>
</cp:coreProperties>
</file>