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Outside A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belfry    </w:t>
      </w:r>
      <w:r>
        <w:t xml:space="preserve">   bells    </w:t>
      </w:r>
      <w:r>
        <w:t xml:space="preserve">   church    </w:t>
      </w:r>
      <w:r>
        <w:t xml:space="preserve">   clock    </w:t>
      </w:r>
      <w:r>
        <w:t xml:space="preserve">   cross    </w:t>
      </w:r>
      <w:r>
        <w:t xml:space="preserve">   gargoyle    </w:t>
      </w:r>
      <w:r>
        <w:t xml:space="preserve">   gate    </w:t>
      </w:r>
      <w:r>
        <w:t xml:space="preserve">   graveyard    </w:t>
      </w:r>
      <w:r>
        <w:t xml:space="preserve">   heaven    </w:t>
      </w:r>
      <w:r>
        <w:t xml:space="preserve">   path    </w:t>
      </w:r>
      <w:r>
        <w:t xml:space="preserve">   porch    </w:t>
      </w:r>
      <w:r>
        <w:t xml:space="preserve">   spire    </w:t>
      </w:r>
      <w:r>
        <w:t xml:space="preserve">   stained windwow    </w:t>
      </w:r>
      <w:r>
        <w:t xml:space="preserve">   stone    </w:t>
      </w:r>
      <w:r>
        <w:t xml:space="preserve">  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 A Church</dc:title>
  <dcterms:created xsi:type="dcterms:W3CDTF">2021-10-11T13:56:44Z</dcterms:created>
  <dcterms:modified xsi:type="dcterms:W3CDTF">2021-10-11T13:56:44Z</dcterms:modified>
</cp:coreProperties>
</file>