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 Things Scramble</w:t>
      </w:r>
    </w:p>
    <w:p>
      <w:pPr>
        <w:pStyle w:val="Questions"/>
      </w:pPr>
      <w:r>
        <w:t xml:space="preserve">1. IGWNSS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ASRSG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IDRT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TSERE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ADSOR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GINSS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FESCEN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IBDSR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YPURNADOLSG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LNAIMSA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SSEOHU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ACRS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KSIES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ULODCS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TKESI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RFMAS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ODG PRASK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OOSLP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TMIELRSANOP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 Things Scramble</dc:title>
  <dcterms:created xsi:type="dcterms:W3CDTF">2021-10-11T13:55:40Z</dcterms:created>
  <dcterms:modified xsi:type="dcterms:W3CDTF">2021-10-11T13:55:40Z</dcterms:modified>
</cp:coreProperties>
</file>