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 reading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girls chip in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Esperanza want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Afraid of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Ruthies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Born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fortunes with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Sells 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Broke both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tried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Chinese year of Esperanza’s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Sits by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Esperanzas  nationality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car that was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Esperanza get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Nenny’s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Likes to tell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in a hit and run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Esperanza compare her hips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Owner of a used furniture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between Mango and Keeler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reading crossword</dc:title>
  <dcterms:created xsi:type="dcterms:W3CDTF">2021-10-11T13:56:27Z</dcterms:created>
  <dcterms:modified xsi:type="dcterms:W3CDTF">2021-10-11T13:56:27Z</dcterms:modified>
</cp:coreProperties>
</file>