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Outside the Box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tax collector and also disciple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prophet and female Israeli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who guides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wooden structure on which Jesus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wife of Heber the Kenite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the baby Jesus was laid; also a feed trough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Son of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confidence in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fisherman who was also called Simon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drive tent pegs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Sisera was after the tent peg incident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peace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consulted Deborah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Jesus paid when he died for our sins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 the Box</dc:title>
  <dcterms:created xsi:type="dcterms:W3CDTF">2021-10-11T13:56:56Z</dcterms:created>
  <dcterms:modified xsi:type="dcterms:W3CDTF">2021-10-11T13:56:56Z</dcterms:modified>
</cp:coreProperties>
</file>