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 Unscrambler</w:t>
      </w:r>
    </w:p>
    <w:p>
      <w:pPr>
        <w:pStyle w:val="Questions"/>
      </w:pPr>
      <w:r>
        <w:t xml:space="preserve">1. ROEUDTSSI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UDRREM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HEYCRR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MERLBU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LLEIDK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THAILPSO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EASRRGE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HJNOYN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OPNOBYY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GEIATCTRE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AYLDL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MARAIC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OTW ITB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DSAO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HCRCHU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 Unscrambler</dc:title>
  <dcterms:created xsi:type="dcterms:W3CDTF">2021-10-11T13:56:32Z</dcterms:created>
  <dcterms:modified xsi:type="dcterms:W3CDTF">2021-10-11T13:56:32Z</dcterms:modified>
</cp:coreProperties>
</file>