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bad feeling about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shade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apart or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representing the best, most choice, or highest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institution for reforming or disciplining young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persistent effort; inflexibly; stubbornly; tenaciously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appearing casually 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 or gloomy because of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 or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shocked or astonished; to be made speechless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expresses sorrow or pitty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something or someone,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not often seen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brave;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grumpy, grouchy, stubborn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 Vocab</dc:title>
  <dcterms:created xsi:type="dcterms:W3CDTF">2021-10-11T13:56:39Z</dcterms:created>
  <dcterms:modified xsi:type="dcterms:W3CDTF">2021-10-11T13:56:39Z</dcterms:modified>
</cp:coreProperties>
</file>