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perplexed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gloomily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strong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responsible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make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flinch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not ceasingly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confused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interested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dazed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can't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generally believed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turn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forewarning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without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 Vocab</dc:title>
  <dcterms:created xsi:type="dcterms:W3CDTF">2021-10-11T13:55:22Z</dcterms:created>
  <dcterms:modified xsi:type="dcterms:W3CDTF">2021-10-11T13:55:22Z</dcterms:modified>
</cp:coreProperties>
</file>