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Outsider chapters 1-3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Skeptical, or unable to believe.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being reserved.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cry or wail lustily.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Doing something without caring about the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Ugly and unpleasant in temper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draw back from pain or being startled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able to fully comprehend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Their mind is all over the place. Causing people to forget things more easily.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a gloomy or threatening look.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shake with a slight but rapid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Noble minded or brave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Pertaining to act rascally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Skillful in a sly or deciteful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loose respect, honor, or esteem in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Say word under your breath, or quietly usually to yourself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 chapters 1-3 vocab</dc:title>
  <dcterms:created xsi:type="dcterms:W3CDTF">2021-10-11T13:56:30Z</dcterms:created>
  <dcterms:modified xsi:type="dcterms:W3CDTF">2021-10-11T13:56:30Z</dcterms:modified>
</cp:coreProperties>
</file>