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authority to interpret and apply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flinch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 scorch or burn the surface of syn. singe; char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disadvantage, a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of sanctuary and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penetrate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continous, dull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dismal; bleak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highest point; the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draw back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slip by; as in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</dc:title>
  <dcterms:created xsi:type="dcterms:W3CDTF">2021-10-11T13:55:03Z</dcterms:created>
  <dcterms:modified xsi:type="dcterms:W3CDTF">2021-10-11T13:55:03Z</dcterms:modified>
</cp:coreProperties>
</file>