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affected by a physical or emotional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angered by the unfairness or meanness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slang for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outburst of uncontrollable sobbing or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feeling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standing apart emotional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escape without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attack someone usually 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Slang term for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Slang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slang term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her understanding of another people's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slang for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overwhelming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 and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high culture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argue over something small and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or impossible to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,to strike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very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glowing piece of material at the base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skeptical showing signs of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wild and lawless person thug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2021-10-11T13:56:13Z</dcterms:created>
  <dcterms:modified xsi:type="dcterms:W3CDTF">2021-10-11T13:56:13Z</dcterms:modified>
</cp:coreProperties>
</file>