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Oh no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Buy things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 to sleep and don't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Watch films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live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Kryptonite kills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hurt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4 wheels and goes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Assists doctors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meal of the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Pray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 for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used as a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have a very loud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 for your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Slang for 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Rich kids with mustangs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middle of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Slang for gun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</dc:title>
  <dcterms:created xsi:type="dcterms:W3CDTF">2021-10-11T13:55:05Z</dcterms:created>
  <dcterms:modified xsi:type="dcterms:W3CDTF">2021-10-11T13:55:05Z</dcterms:modified>
</cp:coreProperties>
</file>