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at the beautiful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look like a blasted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and i ______ on bbq sandwiches and banana spilts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looked at johnny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leaned back at him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time to bleach your hair with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you'd better get it johnny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put the book down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 was so _________ he nearly squeaked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drink them like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trying to find the meaning  the poet had in mind but it ______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had read up to shermans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2021-10-11T13:55:08Z</dcterms:created>
  <dcterms:modified xsi:type="dcterms:W3CDTF">2021-10-11T13:55:08Z</dcterms:modified>
</cp:coreProperties>
</file>