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Outsiders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place did Johnny and ponyboy go after they killed a soc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ponyboys bestfriend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sodapop love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kinda name is soda pop,Darry, and ponyboy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dropped out is school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kinda hair did the greasers have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sodapop work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socs poor or rich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ponyboy meet an the movies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killed bob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were the socks from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main character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soc died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guardian or ponyboy and soadpop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died robbing a gas station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</dc:title>
  <dcterms:created xsi:type="dcterms:W3CDTF">2021-10-11T13:55:10Z</dcterms:created>
  <dcterms:modified xsi:type="dcterms:W3CDTF">2021-10-11T13:55:10Z</dcterms:modified>
</cp:coreProperties>
</file>