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colorless fluid part of blood, lymph, milk, in which corpuscles or fat globules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or instance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extreme physical or mental pain to; Subject to extreme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Emit in the form of rays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horse with a golden coat, a white mane, and often white markings on the face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Shrewdness and practical knowledge; The ability to make good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unconsciousness caused by a blow to the head. The term is also used loosely of the aftereffects such as confusion or temporary incapacity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an acutely disturbed state of mind resulting from illness or intoxication and characterized by restlessness; illusions, and incoherence of thought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Burn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popular cultivated viola with flowers in rich colors with both summer and winter flowering varieties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burning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alcoholic liquor unlawfully made, sold or transported, without registration or payment of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appearing casually calm and relaxed; not displaying anxiety, interest,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enroll or obtain for the crew of a ship by unscrupulous means, as by force or the use of liquor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to, characteristic of, or acting like a rogue; Knavish or rascally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 of betraying ones country, especially by attempting to kill the sovereign or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contempt;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tuft of hair that grows in a direction different from that of the rest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way that expresses sorrow or regret especially in a wry or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compound containing the bivalent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 and unpleasant in disposition or temper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2021-10-11T13:56:32Z</dcterms:created>
  <dcterms:modified xsi:type="dcterms:W3CDTF">2021-10-11T13:56:32Z</dcterms:modified>
</cp:coreProperties>
</file>