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kids go into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boil water it becomes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robbed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through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the police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cancer stick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hand knife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to warm my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lighting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use a shovel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criminal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attactive girl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2021-10-11T13:56:39Z</dcterms:created>
  <dcterms:modified xsi:type="dcterms:W3CDTF">2021-10-11T13:56:39Z</dcterms:modified>
</cp:coreProperties>
</file>