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 wood or coal still glowing in the ashes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or displaying a delicate appreciation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examine and record the area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frown in an angry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walk or move unsteadily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showing or feeling slight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give evidence as a witness in law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big and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fact of feeling a sharp stinging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wildly emotional and exaggerated reaction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separate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stop wait or hold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showing a cautious distrust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inhaling or breathing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fall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proving or declaring guilty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</dc:title>
  <dcterms:created xsi:type="dcterms:W3CDTF">2021-10-11T13:56:41Z</dcterms:created>
  <dcterms:modified xsi:type="dcterms:W3CDTF">2021-10-11T13:56:41Z</dcterms:modified>
</cp:coreProperties>
</file>