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were Johnny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Ponyboy loves when Dary calls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Ponyboy asked cherry if the ______ is nice on the west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 always remembers a _______ he once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greaser got out of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Johnny smokes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church was set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Bobs friend who is sick of rivalry between Socs and greasers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Two-bit tells ponyboy to not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Dally really only loved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Pony boy is _________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Darry hit pony because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Ponyboy threats socs with a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main rule of fights was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Cherry was a ______ for the greasers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did ponyboy and Johnny play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peace of wood falls and breaks Johnnys______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Sodapop coworker at the gas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name of sodas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gang is ponyboy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Were did ponyboy meet cherry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Johnny rejects a visit from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Ponyboy and Johnny hid in a abandon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Author of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police______ dally after he draws a unloaded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Jonny dies he tells ponyboy stay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Johnnys note said there is still ______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Greasers were proud of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darry slaps ponyboy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 were the socs driving when they jumped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does soda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 died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Dally injures what body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Piece clothing is a symbol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Two-bit was great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Johnny was attacked he carries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for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Ponyboy and Johnny ate nothing but______ sandwich’s while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soda give to dally then is given to ponyboy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last name of the author of the poem ponyboy read to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Johnny left ponyboy a copy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had guardian ship over ponyboy and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gang jumped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middle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Word for big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says, “I could fall in love with Dallas Winston”?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Ponyboy parents died In a car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Evade or escape in a skillful or cunning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When reading a news paper they called ponyboy and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During the fight the socs attempted to__________ ponyboy </w:t>
            </w:r>
          </w:p>
        </w:tc>
      </w:tr>
    </w:tbl>
    <w:p>
      <w:pPr>
        <w:pStyle w:val="WordBankLarge"/>
      </w:pPr>
      <w:r>
        <w:t xml:space="preserve">   Cherry    </w:t>
      </w:r>
      <w:r>
        <w:t xml:space="preserve">   Runsaway     </w:t>
      </w:r>
      <w:r>
        <w:t xml:space="preserve">   Gold     </w:t>
      </w:r>
      <w:r>
        <w:t xml:space="preserve">   Randy     </w:t>
      </w:r>
      <w:r>
        <w:t xml:space="preserve">   Dally    </w:t>
      </w:r>
      <w:r>
        <w:t xml:space="preserve">   Bottle     </w:t>
      </w:r>
      <w:r>
        <w:t xml:space="preserve">   Shot    </w:t>
      </w:r>
      <w:r>
        <w:t xml:space="preserve">   Guns    </w:t>
      </w:r>
      <w:r>
        <w:t xml:space="preserve">   Back     </w:t>
      </w:r>
      <w:r>
        <w:t xml:space="preserve">   Gonewiththewind    </w:t>
      </w:r>
      <w:r>
        <w:t xml:space="preserve">   Rumble    </w:t>
      </w:r>
      <w:r>
        <w:t xml:space="preserve">   Johnnycakes     </w:t>
      </w:r>
      <w:r>
        <w:t xml:space="preserve">   Hair     </w:t>
      </w:r>
      <w:r>
        <w:t xml:space="preserve">   BALONEY    </w:t>
      </w:r>
      <w:r>
        <w:t xml:space="preserve">   Mother    </w:t>
      </w:r>
      <w:r>
        <w:t xml:space="preserve">   Heros    </w:t>
      </w:r>
      <w:r>
        <w:t xml:space="preserve">   Spy    </w:t>
      </w:r>
      <w:r>
        <w:t xml:space="preserve">   Darry    </w:t>
      </w:r>
      <w:r>
        <w:t xml:space="preserve">   Switchblade     </w:t>
      </w:r>
      <w:r>
        <w:t xml:space="preserve">   Drown     </w:t>
      </w:r>
      <w:r>
        <w:t xml:space="preserve">   Johnny     </w:t>
      </w:r>
      <w:r>
        <w:t xml:space="preserve">   Shoplifting     </w:t>
      </w:r>
      <w:r>
        <w:t xml:space="preserve">   Littlebuddy     </w:t>
      </w:r>
      <w:r>
        <w:t xml:space="preserve">   Bluemustang     </w:t>
      </w:r>
      <w:r>
        <w:t xml:space="preserve">   Sunset     </w:t>
      </w:r>
      <w:r>
        <w:t xml:space="preserve">   Tough     </w:t>
      </w:r>
      <w:r>
        <w:t xml:space="preserve">   Steve     </w:t>
      </w:r>
      <w:r>
        <w:t xml:space="preserve">   Church     </w:t>
      </w:r>
      <w:r>
        <w:t xml:space="preserve">   Drive-in     </w:t>
      </w:r>
      <w:r>
        <w:t xml:space="preserve">   Mickey     </w:t>
      </w:r>
      <w:r>
        <w:t xml:space="preserve">   Sehinton     </w:t>
      </w:r>
      <w:r>
        <w:t xml:space="preserve">   Cigarettes     </w:t>
      </w:r>
      <w:r>
        <w:t xml:space="preserve">   Poker     </w:t>
      </w:r>
      <w:r>
        <w:t xml:space="preserve">   Blade     </w:t>
      </w:r>
      <w:r>
        <w:t xml:space="preserve">   Poem     </w:t>
      </w:r>
      <w:r>
        <w:t xml:space="preserve">   Frost     </w:t>
      </w:r>
      <w:r>
        <w:t xml:space="preserve">   Letter     </w:t>
      </w:r>
      <w:r>
        <w:t xml:space="preserve">   Socs     </w:t>
      </w:r>
      <w:r>
        <w:t xml:space="preserve">   Greasers     </w:t>
      </w:r>
      <w:r>
        <w:t xml:space="preserve">   Fire     </w:t>
      </w:r>
      <w:r>
        <w:t xml:space="preserve">   Hospital    </w:t>
      </w:r>
      <w:r>
        <w:t xml:space="preserve">   Good    </w:t>
      </w:r>
      <w:r>
        <w:t xml:space="preserve">   Sodapop    </w:t>
      </w:r>
      <w:r>
        <w:t xml:space="preserve">   Late     </w:t>
      </w:r>
      <w:r>
        <w:t xml:space="preserve">   Jackets     </w:t>
      </w:r>
      <w:r>
        <w:t xml:space="preserve">   Arm     </w:t>
      </w:r>
      <w:r>
        <w:t xml:space="preserve">   Gasstation     </w:t>
      </w:r>
      <w:r>
        <w:t xml:space="preserve">   Elude    </w:t>
      </w:r>
      <w:r>
        <w:t xml:space="preserve">   Fourteen    </w:t>
      </w:r>
      <w:r>
        <w:t xml:space="preserve">   Crash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</dc:title>
  <dcterms:created xsi:type="dcterms:W3CDTF">2021-10-11T13:56:45Z</dcterms:created>
  <dcterms:modified xsi:type="dcterms:W3CDTF">2021-10-11T13:56:45Z</dcterms:modified>
</cp:coreProperties>
</file>