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movies    </w:t>
      </w:r>
      <w:r>
        <w:t xml:space="preserve">   Robert Frost    </w:t>
      </w:r>
      <w:r>
        <w:t xml:space="preserve">   Gone with the Wind    </w:t>
      </w:r>
      <w:r>
        <w:t xml:space="preserve">   switchblade    </w:t>
      </w:r>
      <w:r>
        <w:t xml:space="preserve">   jumped    </w:t>
      </w:r>
      <w:r>
        <w:t xml:space="preserve">   fire    </w:t>
      </w:r>
      <w:r>
        <w:t xml:space="preserve">   hero    </w:t>
      </w:r>
      <w:r>
        <w:t xml:space="preserve">   church    </w:t>
      </w:r>
      <w:r>
        <w:t xml:space="preserve">   rumble    </w:t>
      </w:r>
      <w:r>
        <w:t xml:space="preserve">   gangs    </w:t>
      </w:r>
      <w:r>
        <w:t xml:space="preserve">   rivals    </w:t>
      </w:r>
      <w:r>
        <w:t xml:space="preserve">   friends    </w:t>
      </w:r>
      <w:r>
        <w:t xml:space="preserve">   loyalty    </w:t>
      </w:r>
      <w:r>
        <w:t xml:space="preserve">   Outsiders    </w:t>
      </w:r>
      <w:r>
        <w:t xml:space="preserve">   Soc    </w:t>
      </w:r>
      <w:r>
        <w:t xml:space="preserve">   Greaser    </w:t>
      </w:r>
      <w:r>
        <w:t xml:space="preserve">   Shepard    </w:t>
      </w:r>
      <w:r>
        <w:t xml:space="preserve">   Valance    </w:t>
      </w:r>
      <w:r>
        <w:t xml:space="preserve">   Winston    </w:t>
      </w:r>
      <w:r>
        <w:t xml:space="preserve">   Cade    </w:t>
      </w:r>
      <w:r>
        <w:t xml:space="preserve">   Curtis    </w:t>
      </w:r>
      <w:r>
        <w:t xml:space="preserve">   Bob    </w:t>
      </w:r>
      <w:r>
        <w:t xml:space="preserve">   Tim    </w:t>
      </w:r>
      <w:r>
        <w:t xml:space="preserve">   Cherry    </w:t>
      </w:r>
      <w:r>
        <w:t xml:space="preserve">   Dally    </w:t>
      </w:r>
      <w:r>
        <w:t xml:space="preserve">   Johnny    </w:t>
      </w:r>
      <w:r>
        <w:t xml:space="preserve">   Darry    </w:t>
      </w:r>
      <w:r>
        <w:t xml:space="preserve">   Sodapop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2021-10-11T13:55:11Z</dcterms:created>
  <dcterms:modified xsi:type="dcterms:W3CDTF">2021-10-11T13:55:11Z</dcterms:modified>
</cp:coreProperties>
</file>