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Outsiders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striking deed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emitting rays of light; to be bright with joy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fear for the future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characterized by melancholy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strong well developed muscles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piece of burning wood or coal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showing ill humour; gloomy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escape by agility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persistent in effort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very lager in size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not able to be completely understood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feeling of anxiety over a future event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 a wise way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state of being distant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remain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useful thing usually militeristic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indicating unbelief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showing disdain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legally responsible or likely to happen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occur again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wary; suspicious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armored or dressed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person in high class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 become quiet or less active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to cause exteme pain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Outsiders</dc:title>
  <dcterms:created xsi:type="dcterms:W3CDTF">2021-10-11T13:55:29Z</dcterms:created>
  <dcterms:modified xsi:type="dcterms:W3CDTF">2021-10-11T13:55:29Z</dcterms:modified>
</cp:coreProperties>
</file>