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possessing muscular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anxiety or fear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useful or valuable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disposed or willing to believe; unbelieving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indifference by personal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unusually great in size or amount or degree or especially extent or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held legally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 off or die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openly distrustful and unwilling to confide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drowsy and gloomy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put up with something or somebody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or manipulate to one's advantage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experience a feeling of well-being or happiness, as from good health or an intense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early warning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fathomed, or completely understood; incomprehensible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extreme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wise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melancholy; longing; yearning.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or class of persons enjoying superior intellectual or social or economic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obstinate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happen or occur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escape, either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To make someone suffer great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piece of burning or glowing coal or wood in a dying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</dc:title>
  <dcterms:created xsi:type="dcterms:W3CDTF">2021-10-11T13:55:31Z</dcterms:created>
  <dcterms:modified xsi:type="dcterms:W3CDTF">2021-10-11T13:55:31Z</dcterms:modified>
</cp:coreProperties>
</file>