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Djjsjssn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Sksksjj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Sjdjdj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Xjdjdj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Djdjdjdj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Djdjdjj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Djdjdj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Skskdjdndm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Djdjdjdjj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Djdjdj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Djdjdj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Djdjdjj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Jxxjdjdj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Djdjdjn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Djdjdj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Dkdkdkdk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Rkdkdj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</dc:title>
  <dcterms:created xsi:type="dcterms:W3CDTF">2021-10-11T13:55:34Z</dcterms:created>
  <dcterms:modified xsi:type="dcterms:W3CDTF">2021-10-11T13:55:34Z</dcterms:modified>
</cp:coreProperties>
</file>