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Two-Bit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Oldest Curtis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Winston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Gets into fights and drag races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mountain Johnny and Pony stayed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Youngest Curtis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Steve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Spies on the Soc's for the Greasers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Johnny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only person Dally 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Middle Curtis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</dc:title>
  <dcterms:created xsi:type="dcterms:W3CDTF">2021-10-11T13:55:38Z</dcterms:created>
  <dcterms:modified xsi:type="dcterms:W3CDTF">2021-10-11T13:55:38Z</dcterms:modified>
</cp:coreProperties>
</file>