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Verb: to avoid or escape by speed, cleverness, trickery, etc; evade 2. To escape the understanding, perception, or appreciation of syn: dodge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Adj: wary; suspicious 2. Archaic. Knowing; alert syn: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Verb: Not able to be fathomed, or completely understood; incomprehensible syn: immeasurable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Adj: struck with overwhelming shock or amazement; filled with sudden fright or horror syn: astonished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Verb: to regard with blind adoration, devotion, etc 2. To worship as a god syn: admire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Adj: Cool unconcerned; indifferent, or excited; casual syn: casually, indifferently.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Adj: serving or designed to reform: noun also called a reform school. A institution for reforming young offenders, especially minors syn: correctional facility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Adj: brave, spirited, noble minded, or chivalrous 2: exceptionally polite &amp; attentive to women; courtly syn: daringly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Noun: A feeling of anticipation for anxiety over a future event, presentiment 2. A fore warning syn: forewarning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Noun: disease or as caused by narcotics, intoxicants etc 2. Mental torpor; apathy; stupefaction syn: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Noun: a gradation or variety of a color; tint 2. The property of light by which the color of an object is classified as red, blue, green, or yellow in reference to the spectrum syn: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Verb: to relieve from a charge of fault or crime; declare not guilty 2. To release or discharge from an obligation syn: discharge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</dc:title>
  <dcterms:created xsi:type="dcterms:W3CDTF">2021-10-11T13:55:42Z</dcterms:created>
  <dcterms:modified xsi:type="dcterms:W3CDTF">2021-10-11T13:55:42Z</dcterms:modified>
</cp:coreProperties>
</file>