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TwoBit    </w:t>
      </w:r>
      <w:r>
        <w:t xml:space="preserve">   Greasers    </w:t>
      </w:r>
      <w:r>
        <w:t xml:space="preserve">   Socs    </w:t>
      </w:r>
      <w:r>
        <w:t xml:space="preserve">   Steve    </w:t>
      </w:r>
      <w:r>
        <w:t xml:space="preserve">   Cherry    </w:t>
      </w:r>
      <w:r>
        <w:t xml:space="preserve">   Marcia    </w:t>
      </w:r>
      <w:r>
        <w:t xml:space="preserve">   Ponyboy    </w:t>
      </w:r>
      <w:r>
        <w:t xml:space="preserve">   Johnny    </w:t>
      </w:r>
      <w:r>
        <w:t xml:space="preserve">   Sodapop    </w:t>
      </w:r>
      <w:r>
        <w:t xml:space="preserve">   Dallas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</dc:title>
  <dcterms:created xsi:type="dcterms:W3CDTF">2021-10-11T13:55:13Z</dcterms:created>
  <dcterms:modified xsi:type="dcterms:W3CDTF">2021-10-11T13:55:13Z</dcterms:modified>
</cp:coreProperties>
</file>