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Greasers    </w:t>
      </w:r>
      <w:r>
        <w:t xml:space="preserve">   Socs    </w:t>
      </w:r>
      <w:r>
        <w:t xml:space="preserve">   Church    </w:t>
      </w:r>
      <w:r>
        <w:t xml:space="preserve">   Sunsets    </w:t>
      </w:r>
      <w:r>
        <w:t xml:space="preserve">   Randy    </w:t>
      </w:r>
      <w:r>
        <w:t xml:space="preserve">   Cherry    </w:t>
      </w:r>
      <w:r>
        <w:t xml:space="preserve">   Two bit    </w:t>
      </w:r>
      <w:r>
        <w:t xml:space="preserve">   Steve    </w:t>
      </w:r>
      <w:r>
        <w:t xml:space="preserve">   Soda    </w:t>
      </w:r>
      <w:r>
        <w:t xml:space="preserve">   Johnny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  <w:r>
        <w:t xml:space="preserve">   Stay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2021-10-11T13:55:18Z</dcterms:created>
  <dcterms:modified xsi:type="dcterms:W3CDTF">2021-10-11T13:55:18Z</dcterms:modified>
</cp:coreProperties>
</file>