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Two-bit    </w:t>
      </w:r>
      <w:r>
        <w:t xml:space="preserve">   Soda pop    </w:t>
      </w:r>
      <w:r>
        <w:t xml:space="preserve">   Windrixville    </w:t>
      </w:r>
      <w:r>
        <w:t xml:space="preserve">   Bob    </w:t>
      </w:r>
      <w:r>
        <w:t xml:space="preserve">   Socs    </w:t>
      </w:r>
      <w:r>
        <w:t xml:space="preserve">   Greasers    </w:t>
      </w:r>
      <w:r>
        <w:t xml:space="preserve">   Outsiders    </w:t>
      </w:r>
      <w:r>
        <w:t xml:space="preserve">   Dally    </w:t>
      </w:r>
      <w:r>
        <w:t xml:space="preserve">   Darry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</dc:title>
  <dcterms:created xsi:type="dcterms:W3CDTF">2021-10-11T13:55:23Z</dcterms:created>
  <dcterms:modified xsi:type="dcterms:W3CDTF">2021-10-11T13:55:23Z</dcterms:modified>
</cp:coreProperties>
</file>