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material of the Greasers jackets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gang that Ponyboy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that they use when someone gets attacked by another gang randomly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weapon used in the book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of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a gang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 that the Socs drive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gang that fights against Ponyboys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Ponyboys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theme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2021-10-11T13:55:52Z</dcterms:created>
  <dcterms:modified xsi:type="dcterms:W3CDTF">2021-10-11T13:55:52Z</dcterms:modified>
</cp:coreProperties>
</file>