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guns    </w:t>
      </w:r>
      <w:r>
        <w:t xml:space="preserve">   injustice    </w:t>
      </w:r>
      <w:r>
        <w:t xml:space="preserve">   Darry    </w:t>
      </w:r>
      <w:r>
        <w:t xml:space="preserve">   brothers    </w:t>
      </w:r>
      <w:r>
        <w:t xml:space="preserve">   social    </w:t>
      </w:r>
      <w:r>
        <w:t xml:space="preserve">   greaser    </w:t>
      </w:r>
      <w:r>
        <w:t xml:space="preserve">   peace    </w:t>
      </w:r>
      <w:r>
        <w:t xml:space="preserve">   slick    </w:t>
      </w:r>
      <w:r>
        <w:t xml:space="preserve">   gold    </w:t>
      </w:r>
      <w:r>
        <w:t xml:space="preserve">   switchblade    </w:t>
      </w:r>
      <w:r>
        <w:t xml:space="preserve">   murder    </w:t>
      </w:r>
      <w:r>
        <w:t xml:space="preserve">   loyalty    </w:t>
      </w:r>
      <w:r>
        <w:t xml:space="preserve">   mustangs    </w:t>
      </w:r>
      <w:r>
        <w:t xml:space="preserve">   rumble    </w:t>
      </w:r>
      <w:r>
        <w:t xml:space="preserve">   gangs    </w:t>
      </w:r>
      <w:r>
        <w:t xml:space="preserve">   Soda    </w:t>
      </w:r>
      <w:r>
        <w:t xml:space="preserve">   Johnny    </w:t>
      </w:r>
      <w:r>
        <w:t xml:space="preserve">   Dally    </w:t>
      </w:r>
      <w:r>
        <w:t xml:space="preserve">   Ponyboy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2021-10-11T13:55:25Z</dcterms:created>
  <dcterms:modified xsi:type="dcterms:W3CDTF">2021-10-11T13:55:25Z</dcterms:modified>
</cp:coreProperties>
</file>