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near- unconsciousness or insensibilty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unruly tuft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and forbidding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begging with a sense of 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cautious or 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likely to do or 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admired , revered, loved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copy or mock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bear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daring 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easy stride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strength in contrast to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cleaned and tidied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ugly twisted expression on someone's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hesitated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2021-10-11T13:55:56Z</dcterms:created>
  <dcterms:modified xsi:type="dcterms:W3CDTF">2021-10-11T13:55:56Z</dcterms:modified>
</cp:coreProperties>
</file>