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competing with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compassion, friendliness, and sensitivity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unwilling to accept what is offered as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hold back; to act slowly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an air  of easy unconcern or indifference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incapable of being fully explored; misunderstood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resisting management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newspaper or magazine that gives opinions of the editor or publishers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overall quality or character as seen or judged by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sharp utterance designed to cut or give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2021-10-11T13:56:01Z</dcterms:created>
  <dcterms:modified xsi:type="dcterms:W3CDTF">2021-10-11T13:56:01Z</dcterms:modified>
</cp:coreProperties>
</file>