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- By S.E Hinton | Crossword by Sienna 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novel Pony &amp; Johnny read when they go into hiding.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Pony almost drowned?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does well in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Cherry's friend who was at the drive-in.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 part Johnny broke.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Johnny leave for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Sodapop's old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both Cherry and Ponyboy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oldest Curtis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Pony &amp; Johnny change about their appearence to disguise themselves?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item Johnny killed Bob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that Sandy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Dally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car was Bob and his friends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Fuzz?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Johnny reject a visit from whilst in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the Greaser's always carry around with them in their pockets.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transport do they use to get to Jay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Darry slap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Johnny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police think Johnny and Ponyboy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winner of the 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Ponyboy's favourite beverage.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building does Ponyboy &amp; Johnny save the kids from?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Bob    </w:t>
      </w:r>
      <w:r>
        <w:t xml:space="preserve">   Mickey Mouse     </w:t>
      </w:r>
      <w:r>
        <w:t xml:space="preserve">   Sunsets    </w:t>
      </w:r>
      <w:r>
        <w:t xml:space="preserve">   Marcia    </w:t>
      </w:r>
      <w:r>
        <w:t xml:space="preserve">   Greasers    </w:t>
      </w:r>
      <w:r>
        <w:t xml:space="preserve">   Florida    </w:t>
      </w:r>
      <w:r>
        <w:t xml:space="preserve">   Knife    </w:t>
      </w:r>
      <w:r>
        <w:t xml:space="preserve">   Gone with the Wind    </w:t>
      </w:r>
      <w:r>
        <w:t xml:space="preserve">   Ponyboy    </w:t>
      </w:r>
      <w:r>
        <w:t xml:space="preserve">   Letter    </w:t>
      </w:r>
      <w:r>
        <w:t xml:space="preserve">   Shot    </w:t>
      </w:r>
      <w:r>
        <w:t xml:space="preserve">   Texas    </w:t>
      </w:r>
      <w:r>
        <w:t xml:space="preserve">   Church    </w:t>
      </w:r>
      <w:r>
        <w:t xml:space="preserve">   Train    </w:t>
      </w:r>
      <w:r>
        <w:t xml:space="preserve">   Mustang    </w:t>
      </w:r>
      <w:r>
        <w:t xml:space="preserve">   Darrel    </w:t>
      </w:r>
      <w:r>
        <w:t xml:space="preserve">   Face    </w:t>
      </w:r>
      <w:r>
        <w:t xml:space="preserve">   Back    </w:t>
      </w:r>
      <w:r>
        <w:t xml:space="preserve">   Randy    </w:t>
      </w:r>
      <w:r>
        <w:t xml:space="preserve">   Pepsi    </w:t>
      </w:r>
      <w:r>
        <w:t xml:space="preserve">   Hair     </w:t>
      </w:r>
      <w:r>
        <w:t xml:space="preserve">   Police    </w:t>
      </w:r>
      <w:r>
        <w:t xml:space="preserve">   Fountain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- By S.E Hinton | Crossword by Sienna Allen</dc:title>
  <dcterms:created xsi:type="dcterms:W3CDTF">2021-10-11T13:56:50Z</dcterms:created>
  <dcterms:modified xsi:type="dcterms:W3CDTF">2021-10-11T13:56:50Z</dcterms:modified>
</cp:coreProperties>
</file>