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Ch.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Ponyboy meet Cherry?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Cherry's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Johnny look up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 up by a soc with a lot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Cherry prevent at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at a gas station and attracts a lot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Ponyboy's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Darry striked Ponyboy, 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cool,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Ponyboy's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scared Johnny at the movies?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Ch. 1-3</dc:title>
  <dcterms:created xsi:type="dcterms:W3CDTF">2021-10-11T13:55:06Z</dcterms:created>
  <dcterms:modified xsi:type="dcterms:W3CDTF">2021-10-11T13:55:06Z</dcterms:modified>
</cp:coreProperties>
</file>