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Ch. 7-8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or speak in a slow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strong, well-developed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state of looking or being like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hope or encouragement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(attention) away from someone or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or experience occurring again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speak brokenly or weakly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overcome with amazement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heroic 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Ch. 7-8 Tic-Tac-Toe</dc:title>
  <dcterms:created xsi:type="dcterms:W3CDTF">2021-10-11T13:56:34Z</dcterms:created>
  <dcterms:modified xsi:type="dcterms:W3CDTF">2021-10-11T13:56:34Z</dcterms:modified>
</cp:coreProperties>
</file>