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Chapter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BLADE    </w:t>
      </w:r>
      <w:r>
        <w:t xml:space="preserve">   BLUE JEANS JAKET    </w:t>
      </w:r>
      <w:r>
        <w:t xml:space="preserve">   BLUE MUSTANG    </w:t>
      </w:r>
      <w:r>
        <w:t xml:space="preserve">   CORVAIR    </w:t>
      </w:r>
      <w:r>
        <w:t xml:space="preserve">   PAUL NEWMAN    </w:t>
      </w:r>
      <w:r>
        <w:t xml:space="preserve">   JUMPED    </w:t>
      </w:r>
      <w:r>
        <w:t xml:space="preserve">   STEVE RANDLE    </w:t>
      </w:r>
      <w:r>
        <w:t xml:space="preserve">   MARCIA    </w:t>
      </w:r>
      <w:r>
        <w:t xml:space="preserve">   JOHNNY    </w:t>
      </w:r>
      <w:r>
        <w:t xml:space="preserve">   DRIVE IN    </w:t>
      </w:r>
      <w:r>
        <w:t xml:space="preserve">   GANGS    </w:t>
      </w:r>
      <w:r>
        <w:t xml:space="preserve">   TULSA    </w:t>
      </w:r>
      <w:r>
        <w:t xml:space="preserve">   SOCS    </w:t>
      </w:r>
      <w:r>
        <w:t xml:space="preserve">   DX STATION    </w:t>
      </w:r>
      <w:r>
        <w:t xml:space="preserve">   TWO BIT    </w:t>
      </w:r>
      <w:r>
        <w:t xml:space="preserve">   NIGHTLY DOUBLE    </w:t>
      </w:r>
      <w:r>
        <w:t xml:space="preserve">   CHERRY    </w:t>
      </w:r>
      <w:r>
        <w:t xml:space="preserve">   GREASERS    </w:t>
      </w:r>
      <w:r>
        <w:t xml:space="preserve">   EASTSIDE    </w:t>
      </w:r>
      <w:r>
        <w:t xml:space="preserve">   SODAPOP    </w:t>
      </w:r>
      <w:r>
        <w:t xml:space="preserve">   DALLY    </w:t>
      </w:r>
      <w:r>
        <w:t xml:space="preserve">   DARRY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Chapter 1-2</dc:title>
  <dcterms:created xsi:type="dcterms:W3CDTF">2021-10-11T13:56:22Z</dcterms:created>
  <dcterms:modified xsi:type="dcterms:W3CDTF">2021-10-11T13:56:22Z</dcterms:modified>
</cp:coreProperties>
</file>