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Chapter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tastelessly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good; often used in the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useful or valuable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tuft of hair in a different direction from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or belonging to high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shine brightly and intensively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 the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shake with fast, tremulous movements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article giving opinions or perspectives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back side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impossible to come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manner marked by extreme care or delicacy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witty language used to convey insults or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unpleasantly cool and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 easily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Chapter 1 Vocabulary</dc:title>
  <dcterms:created xsi:type="dcterms:W3CDTF">2021-10-11T13:56:02Z</dcterms:created>
  <dcterms:modified xsi:type="dcterms:W3CDTF">2021-10-11T13:56:02Z</dcterms:modified>
</cp:coreProperties>
</file>