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Chapter 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glowing piece of wood, coal, etc...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something is about to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 or fearful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embarrassed or ashamed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uninterested and sympathetic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Patiently accepting; in an un-resisting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open, bold resistance to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experienced in worldly 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superior;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scornful; despising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2 Quiz</dc:title>
  <dcterms:created xsi:type="dcterms:W3CDTF">2021-10-11T13:55:21Z</dcterms:created>
  <dcterms:modified xsi:type="dcterms:W3CDTF">2021-10-11T13:55:21Z</dcterms:modified>
</cp:coreProperties>
</file>