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Chapter 3-4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in a rude and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line of losing balance/consciousness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quickly push a small thing, like a bug, away with your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handle of a weapon/tool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'to stare angrily at someone or something'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 lot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protect yourself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warning/gut feeling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hardly any emotion or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Displaying pride and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gangster who smokes cigarettes and usually hangs out in alleyways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and fearful that something bad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are known for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ignored or gone against something you were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loudly and nervously in a shaky and embarrassed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trick/scheme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shine/flash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Tendency to be distant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3-4 Vocab</dc:title>
  <dcterms:created xsi:type="dcterms:W3CDTF">2021-10-11T13:56:15Z</dcterms:created>
  <dcterms:modified xsi:type="dcterms:W3CDTF">2021-10-11T13:56:15Z</dcterms:modified>
</cp:coreProperties>
</file>