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Chapter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Johnny and Ponyboy find out that their pictures are in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hiding out the boys eat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Socs jump while Ponyboy and Johnny were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poem "Nothing Gold Can Stay"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Johnny and Ponyboy hiding out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town are they boys hiding out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Dally take Ponyboy and Johnny to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writes Ponyboy a letter when they are hiding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Ponyboy and Johnny had to be careful with their _________ to make sure the church didn't catch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Ponyboy and Johnny cut and ___________ their hair to change their appearance.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Ponyboy and Johnny read "Gone With the ________" to pass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came to see the boys at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Ponyboy and Johnny cut their hair to _____________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Ponyboy drinks Pepsi like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spy for the greasers?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Chapter 5 Crossword</dc:title>
  <dcterms:created xsi:type="dcterms:W3CDTF">2021-10-11T13:56:36Z</dcterms:created>
  <dcterms:modified xsi:type="dcterms:W3CDTF">2021-10-11T13:56:36Z</dcterms:modified>
</cp:coreProperties>
</file>