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Chapter 5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greasers hair is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half-asleep/sluggish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streach or spread out in an unusual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personality trait Dally has shown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close something thightly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Ponyboy is a Pepsi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 for mercy or aid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from one place and plant it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shake, quiver, tremble in sight of fear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foresee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5 Crossword Puzzle </dc:title>
  <dcterms:created xsi:type="dcterms:W3CDTF">2021-10-11T13:56:43Z</dcterms:created>
  <dcterms:modified xsi:type="dcterms:W3CDTF">2021-10-11T13:56:43Z</dcterms:modified>
</cp:coreProperties>
</file>