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hysterics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scowling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doggedly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6 Vocabulary</dc:title>
  <dcterms:created xsi:type="dcterms:W3CDTF">2021-10-11T13:55:28Z</dcterms:created>
  <dcterms:modified xsi:type="dcterms:W3CDTF">2021-10-11T13:55:28Z</dcterms:modified>
</cp:coreProperties>
</file>