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Oklahoma    </w:t>
      </w:r>
      <w:r>
        <w:t xml:space="preserve">   Greasers    </w:t>
      </w:r>
      <w:r>
        <w:t xml:space="preserve">   Socs    </w:t>
      </w:r>
      <w:r>
        <w:t xml:space="preserve">   Eggs    </w:t>
      </w:r>
      <w:r>
        <w:t xml:space="preserve">   Church Fire    </w:t>
      </w:r>
      <w:r>
        <w:t xml:space="preserve">   Chocolate Cake    </w:t>
      </w:r>
      <w:r>
        <w:t xml:space="preserve">   Juvenile Court    </w:t>
      </w:r>
      <w:r>
        <w:t xml:space="preserve">   Manslaughter    </w:t>
      </w:r>
      <w:r>
        <w:t xml:space="preserve">   Exploit    </w:t>
      </w:r>
      <w:r>
        <w:t xml:space="preserve">   Aghast    </w:t>
      </w:r>
      <w:r>
        <w:t xml:space="preserve">   Palomino Colt    </w:t>
      </w:r>
      <w:r>
        <w:t xml:space="preserve">   Two-Bit    </w:t>
      </w:r>
      <w:r>
        <w:t xml:space="preserve">   Dally    </w:t>
      </w:r>
      <w:r>
        <w:t xml:space="preserve">   Darry    </w:t>
      </w:r>
      <w:r>
        <w:t xml:space="preserve">   Johnny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7</dc:title>
  <dcterms:created xsi:type="dcterms:W3CDTF">2021-10-11T13:56:12Z</dcterms:created>
  <dcterms:modified xsi:type="dcterms:W3CDTF">2021-10-11T13:56:12Z</dcterms:modified>
</cp:coreProperties>
</file>