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Outsider's Chapter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UJH    </w:t>
      </w:r>
      <w:r>
        <w:t xml:space="preserve">   doggedly    </w:t>
      </w:r>
      <w:r>
        <w:t xml:space="preserve">   imploringly    </w:t>
      </w:r>
      <w:r>
        <w:t xml:space="preserve">   brawn    </w:t>
      </w:r>
      <w:r>
        <w:t xml:space="preserve">   Greasers    </w:t>
      </w:r>
      <w:r>
        <w:t xml:space="preserve">   Socs    </w:t>
      </w:r>
      <w:r>
        <w:t xml:space="preserve">   Windrixeville    </w:t>
      </w:r>
      <w:r>
        <w:t xml:space="preserve">   Jay Mountain    </w:t>
      </w:r>
      <w:r>
        <w:t xml:space="preserve">   Ponyboy    </w:t>
      </w:r>
      <w:r>
        <w:t xml:space="preserve">   Hinton    </w:t>
      </w:r>
      <w:r>
        <w:t xml:space="preserve">   The Outsiders    </w:t>
      </w:r>
      <w:r>
        <w:t xml:space="preserve">   contemptuously    </w:t>
      </w:r>
      <w:r>
        <w:t xml:space="preserve">   manslaughter    </w:t>
      </w:r>
      <w:r>
        <w:t xml:space="preserve">   divert    </w:t>
      </w:r>
      <w:r>
        <w:t xml:space="preserve">   exploits    </w:t>
      </w:r>
      <w:r>
        <w:t xml:space="preserve">   aghast    </w:t>
      </w:r>
      <w:r>
        <w:t xml:space="preserve">   bleak    </w:t>
      </w:r>
      <w:r>
        <w:t xml:space="preserve">   drawled    </w:t>
      </w:r>
      <w:r>
        <w:t xml:space="preserve">   reluctantly    </w:t>
      </w:r>
      <w:r>
        <w:t xml:space="preserve">   aimlessly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Outsider's Chapter Vocabulary</dc:title>
  <dcterms:created xsi:type="dcterms:W3CDTF">2021-10-19T03:32:37Z</dcterms:created>
  <dcterms:modified xsi:type="dcterms:W3CDTF">2021-10-19T03:32:37Z</dcterms:modified>
</cp:coreProperties>
</file>