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Actual 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Greasers word for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Shot by police because of bluff/fake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rings, beats up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rich kids ,west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greasers call a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Greaser, gets burned badly in church fire,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Poor tough kids,east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resturant Dally takes them to will there at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aka narrator(first name-(dash)last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suffering from hysteria, 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haired soc(put 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Rust Colored hair, sideburns, seen wearing mickey shirt in movie hint(2)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home for orphan boys,Curtis brothers scared of being put in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Curtis brother, charming , school dropout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friend whos at the movie with Cherry(name starts with 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Talks with PonyBoy about the rumble, Pony says, "he is just a guy wanting to talk."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Basically the dad of the group, oldest of the Curtis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evade or escape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2021-10-11T13:56:52Z</dcterms:created>
  <dcterms:modified xsi:type="dcterms:W3CDTF">2021-10-11T13:56:52Z</dcterms:modified>
</cp:coreProperties>
</file>