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Failing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 race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feel this way when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microwave does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Shaking,Scared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nowhere,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Scared or horrified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 good deed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2021-10-11T13:55:25Z</dcterms:created>
  <dcterms:modified xsi:type="dcterms:W3CDTF">2021-10-11T13:55:25Z</dcterms:modified>
</cp:coreProperties>
</file>